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0AEB8"/>
          <w:sz w:val="20"/>
        </w:rPr>
        <w:t>CLASS MOMS</w:t>
      </w:r>
    </w:p>
    <w:p>
      <w:r>
        <w:rPr>
          <w:b/>
          <w:color w:val="071D34"/>
          <w:sz w:val="48"/>
        </w:rPr>
        <w:t>Teacher Gift Tracker and Parent Messages</w:t>
      </w:r>
    </w:p>
    <w:p>
      <w:r>
        <w:rPr>
          <w:color w:val="38516A"/>
          <w:sz w:val="23"/>
        </w:rPr>
        <w:t>Track gift ideas, parent contributions, deadlines, and thank-you notes without a messy group text.</w:t>
      </w:r>
    </w:p>
    <w:p>
      <w:r>
        <w:rPr>
          <w:b/>
          <w:color w:val="071D34"/>
          <w:sz w:val="30"/>
        </w:rPr>
        <w:t>Gift planning basics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Set the total budget before choosing the gift.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Offer a contribution amount but make it optional.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Keep parent participation private when possible.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Include a card or note from students if appropriate.</w:t>
      </w:r>
    </w:p>
    <w:p>
      <w:r>
        <w:rPr>
          <w:b/>
          <w:color w:val="071D34"/>
          <w:sz w:val="30"/>
        </w:rPr>
        <w:t>Gift categories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Under $10 appreciation note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Under $25 individual gift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Group gift card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Classroom supply gift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Teacher appreciation week plan</w:t>
      </w:r>
    </w:p>
    <w:p>
      <w:r>
        <w:rPr>
          <w:b/>
          <w:color w:val="071D34"/>
          <w:sz w:val="28"/>
        </w:rPr>
        <w:t>Parent message - group gift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368"/>
      </w:tblGrid>
      <w:tr>
        <w:tc>
          <w:tcPr>
            <w:tcW w:type="dxa" w:w="10368"/>
            <w:shd w:fill="F0FBFA"/>
            <w:vAlign w:val="top"/>
          </w:tcPr>
          <w:p>
            <w:r>
              <w:rPr>
                <w:color w:val="17324D"/>
                <w:sz w:val="20"/>
              </w:rPr>
              <w:t>Hi everyone, we are organizing an optional class gift for [teacher name]. If you would like to contribute, please send [amount or any amount] by [date]. Participation is completely optional. We will use the contributions for [gift idea] and include a class note.</w:t>
            </w:r>
          </w:p>
        </w:tc>
      </w:tr>
    </w:tbl>
    <w:p>
      <w:r>
        <w:rPr>
          <w:b/>
          <w:color w:val="071D34"/>
          <w:sz w:val="28"/>
        </w:rPr>
        <w:t>Parent message - thank-you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368"/>
      </w:tblGrid>
      <w:tr>
        <w:tc>
          <w:tcPr>
            <w:tcW w:type="dxa" w:w="10368"/>
            <w:shd w:fill="F0FBFA"/>
            <w:vAlign w:val="top"/>
          </w:tcPr>
          <w:p>
            <w:r>
              <w:rPr>
                <w:color w:val="17324D"/>
                <w:sz w:val="20"/>
              </w:rPr>
              <w:t>Thank you to everyone who contributed to the class gift. We were able to get [gift] for [teacher name]. I appreciate everyone helping make it easy and thoughtful.</w:t>
            </w:r>
          </w:p>
        </w:tc>
      </w:tr>
    </w:tbl>
    <w:p>
      <w:r>
        <w:rPr>
          <w:b/>
          <w:color w:val="071D34"/>
          <w:sz w:val="28"/>
        </w:rPr>
        <w:t>Gift tracker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  <w:shd w:fill="071D34"/>
          </w:tcPr>
          <w:p>
            <w:r/>
            <w:r>
              <w:rPr>
                <w:b/>
                <w:color w:val="FFFFFF"/>
              </w:rPr>
              <w:t>Task</w:t>
            </w:r>
          </w:p>
        </w:tc>
        <w:tc>
          <w:tcPr>
            <w:tcW w:type="dxa" w:w="2592"/>
            <w:shd w:fill="071D34"/>
          </w:tcPr>
          <w:p>
            <w:r/>
            <w:r>
              <w:rPr>
                <w:b/>
                <w:color w:val="FFFFFF"/>
              </w:rPr>
              <w:t>Owner</w:t>
            </w:r>
          </w:p>
        </w:tc>
        <w:tc>
          <w:tcPr>
            <w:tcW w:type="dxa" w:w="2592"/>
            <w:shd w:fill="071D34"/>
          </w:tcPr>
          <w:p>
            <w:r/>
            <w:r>
              <w:rPr>
                <w:b/>
                <w:color w:val="FFFFFF"/>
              </w:rPr>
              <w:t>Due date</w:t>
            </w:r>
          </w:p>
        </w:tc>
        <w:tc>
          <w:tcPr>
            <w:tcW w:type="dxa" w:w="2592"/>
            <w:shd w:fill="071D34"/>
          </w:tcPr>
          <w:p>
            <w:r/>
            <w:r>
              <w:rPr>
                <w:b/>
                <w:color w:val="FFFFFF"/>
              </w:rPr>
              <w:t>Status</w:t>
            </w:r>
          </w:p>
        </w:tc>
      </w:tr>
      <w:tr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  <w:t>Choose gift direction</w:t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</w:r>
          </w:p>
        </w:tc>
      </w:tr>
      <w:tr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  <w:t>Send contribution message</w:t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</w:r>
          </w:p>
        </w:tc>
      </w:tr>
      <w:tr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  <w:t>Collect contributions</w:t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</w:r>
          </w:p>
        </w:tc>
      </w:tr>
      <w:tr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  <w:t>Buy gift</w:t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</w:r>
          </w:p>
        </w:tc>
      </w:tr>
      <w:tr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  <w:t>Prepare card or note</w:t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</w:r>
          </w:p>
        </w:tc>
      </w:tr>
      <w:tr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  <w:t>Send thank-you update</w:t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</w:r>
          </w:p>
        </w:tc>
      </w:tr>
    </w:tbl>
    <w:p/>
    <w:p>
      <w:pPr>
        <w:jc w:val="center"/>
      </w:pPr>
      <w:r>
        <w:rPr>
          <w:color w:val="6B7C8C"/>
          <w:sz w:val="16"/>
        </w:rPr>
        <w:t>ClassMoms.com - starter template. Edit for your school, grade, teacher, and district rules.</w:t>
      </w:r>
    </w:p>
    <w:sectPr w:rsidR="00FC693F" w:rsidRPr="0006063C" w:rsidSect="00034616">
      <w:pgSz w:w="12240" w:h="15840"/>
      <w:pgMar w:top="792" w:right="936" w:bottom="792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